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1092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</w:t>
      </w:r>
      <w:r>
        <w:rPr>
          <w:rFonts w:ascii="Times New Roman" w:eastAsia="Times New Roman" w:hAnsi="Times New Roman" w:cs="Times New Roman"/>
          <w:sz w:val="25"/>
          <w:szCs w:val="25"/>
        </w:rPr>
        <w:t>-005223-77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Гусейнова </w:t>
      </w:r>
      <w:r>
        <w:rPr>
          <w:rStyle w:val="cat-UserDefinedgrp-3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Гусейнов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Style w:val="cat-UserDefinedgrp-37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позднее </w:t>
      </w:r>
      <w:r>
        <w:rPr>
          <w:rStyle w:val="cat-UserDefinedgrp-38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Гусейнов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Гусейнова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1 ст. 346.23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Гусейнова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Style w:val="cat-UserDefinedgrp-39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предоставлении декларации от </w:t>
      </w:r>
      <w:r>
        <w:rPr>
          <w:rStyle w:val="cat-UserDefinedgrp-15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Гусейнова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Гусейнова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Гусейнова </w:t>
      </w:r>
      <w:r>
        <w:rPr>
          <w:rStyle w:val="cat-UserDefinedgrp-40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0412365400675010922415112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1092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15rplc-32">
    <w:name w:val="cat-UserDefined grp-15 rplc-32"/>
    <w:basedOn w:val="DefaultParagraphFont"/>
  </w:style>
  <w:style w:type="character" w:customStyle="1" w:styleId="cat-UserDefinedgrp-40rplc-36">
    <w:name w:val="cat-UserDefined grp-4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